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D2FE" w14:textId="326CCF2F" w:rsidR="004609EC" w:rsidRPr="007E75DD" w:rsidRDefault="00FC2C96">
      <w:pPr>
        <w:pStyle w:val="Titel"/>
        <w:rPr>
          <w:sz w:val="32"/>
          <w:szCs w:val="32"/>
        </w:rPr>
      </w:pPr>
      <w:proofErr w:type="spellStart"/>
      <w:r>
        <w:rPr>
          <w:sz w:val="32"/>
          <w:szCs w:val="32"/>
        </w:rPr>
        <w:t>Mögliche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7E75DD">
        <w:rPr>
          <w:sz w:val="32"/>
          <w:szCs w:val="32"/>
        </w:rPr>
        <w:t>Reflexionsfragen</w:t>
      </w:r>
      <w:proofErr w:type="spellEnd"/>
      <w:r w:rsidRPr="007E75DD">
        <w:rPr>
          <w:sz w:val="32"/>
          <w:szCs w:val="32"/>
        </w:rPr>
        <w:t xml:space="preserve"> </w:t>
      </w:r>
      <w:proofErr w:type="spellStart"/>
      <w:r w:rsidRPr="007E75DD">
        <w:rPr>
          <w:sz w:val="32"/>
          <w:szCs w:val="32"/>
        </w:rPr>
        <w:t>nach</w:t>
      </w:r>
      <w:proofErr w:type="spellEnd"/>
      <w:r w:rsidRPr="007E75DD">
        <w:rPr>
          <w:sz w:val="32"/>
          <w:szCs w:val="32"/>
        </w:rPr>
        <w:t xml:space="preserve"> </w:t>
      </w:r>
      <w:proofErr w:type="spellStart"/>
      <w:r w:rsidRPr="007E75DD">
        <w:rPr>
          <w:sz w:val="32"/>
          <w:szCs w:val="32"/>
        </w:rPr>
        <w:t>Unterrichtsstunden</w:t>
      </w:r>
      <w:proofErr w:type="spellEnd"/>
      <w:r w:rsidRPr="007E75DD">
        <w:rPr>
          <w:sz w:val="32"/>
          <w:szCs w:val="32"/>
        </w:rPr>
        <w:t xml:space="preserve"> (Sek I und II)</w:t>
      </w:r>
    </w:p>
    <w:tbl>
      <w:tblPr>
        <w:tblStyle w:val="EinfacheTabelle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6290"/>
        <w:gridCol w:w="2499"/>
      </w:tblGrid>
      <w:tr w:rsidR="004609EC" w:rsidRPr="00FC2C96" w14:paraId="0878CBA1" w14:textId="77777777" w:rsidTr="00FC2C9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99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dxa"/>
          </w:tcPr>
          <w:p w14:paraId="7EDE4ABD" w14:textId="77777777" w:rsidR="004609EC" w:rsidRPr="00FC2C96" w:rsidRDefault="00FC2C96" w:rsidP="00FC2C96">
            <w:pPr>
              <w:rPr>
                <w:rFonts w:ascii="Arial" w:hAnsi="Arial" w:cs="Arial"/>
                <w:w w:val="95"/>
              </w:rPr>
            </w:pPr>
            <w:r w:rsidRPr="00FC2C96">
              <w:rPr>
                <w:rFonts w:ascii="Arial" w:hAnsi="Arial" w:cs="Arial"/>
                <w:w w:val="95"/>
              </w:rPr>
              <w:t>Kategorie</w:t>
            </w:r>
          </w:p>
        </w:tc>
        <w:tc>
          <w:tcPr>
            <w:tcW w:w="6715" w:type="dxa"/>
            <w:gridSpan w:val="2"/>
          </w:tcPr>
          <w:p w14:paraId="30E62727" w14:textId="77777777" w:rsidR="004609EC" w:rsidRPr="00FC2C96" w:rsidRDefault="00FC2C96" w:rsidP="00FC2C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95"/>
              </w:rPr>
            </w:pPr>
            <w:proofErr w:type="spellStart"/>
            <w:r w:rsidRPr="00FC2C96">
              <w:rPr>
                <w:rFonts w:ascii="Arial" w:hAnsi="Arial" w:cs="Arial"/>
                <w:w w:val="95"/>
              </w:rPr>
              <w:t>Fragen</w:t>
            </w:r>
            <w:proofErr w:type="spellEnd"/>
          </w:p>
        </w:tc>
      </w:tr>
      <w:tr w:rsidR="004609EC" w:rsidRPr="00FC2C96" w14:paraId="30B06D99" w14:textId="77777777" w:rsidTr="00FC2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</w:tcPr>
          <w:p w14:paraId="1D288568" w14:textId="5E329C88" w:rsidR="004609EC" w:rsidRPr="00FC2C96" w:rsidRDefault="00FC2C96" w:rsidP="00FC2C96">
            <w:pPr>
              <w:rPr>
                <w:rFonts w:ascii="Arial" w:hAnsi="Arial" w:cs="Arial"/>
                <w:w w:val="90"/>
              </w:rPr>
            </w:pPr>
            <w:r w:rsidRPr="00FC2C96">
              <w:rPr>
                <w:rFonts w:ascii="Arial" w:hAnsi="Arial" w:cs="Arial"/>
                <w:w w:val="90"/>
              </w:rPr>
              <w:t xml:space="preserve">Allgemeine </w:t>
            </w:r>
            <w:proofErr w:type="spellStart"/>
            <w:r w:rsidRPr="00FC2C96">
              <w:rPr>
                <w:rFonts w:ascii="Arial" w:hAnsi="Arial" w:cs="Arial"/>
                <w:w w:val="90"/>
              </w:rPr>
              <w:t>Fragen</w:t>
            </w:r>
            <w:proofErr w:type="spellEnd"/>
            <w:r w:rsidRPr="00FC2C96">
              <w:rPr>
                <w:rFonts w:ascii="Arial" w:hAnsi="Arial" w:cs="Arial"/>
                <w:w w:val="90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0"/>
              </w:rPr>
              <w:t>zur</w:t>
            </w:r>
            <w:proofErr w:type="spellEnd"/>
            <w:r w:rsidRPr="00FC2C96">
              <w:rPr>
                <w:rFonts w:ascii="Arial" w:hAnsi="Arial" w:cs="Arial"/>
                <w:w w:val="90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0"/>
              </w:rPr>
              <w:t>Unterrichts</w:t>
            </w:r>
            <w:r w:rsidR="007E75DD" w:rsidRPr="00FC2C96">
              <w:rPr>
                <w:rFonts w:ascii="Arial" w:hAnsi="Arial" w:cs="Arial"/>
                <w:w w:val="90"/>
              </w:rPr>
              <w:t>-</w:t>
            </w:r>
            <w:r w:rsidRPr="00FC2C96">
              <w:rPr>
                <w:rFonts w:ascii="Arial" w:hAnsi="Arial" w:cs="Arial"/>
                <w:w w:val="90"/>
              </w:rPr>
              <w:t>reflexion</w:t>
            </w:r>
            <w:proofErr w:type="spellEnd"/>
          </w:p>
        </w:tc>
        <w:tc>
          <w:tcPr>
            <w:tcW w:w="8789" w:type="dxa"/>
            <w:gridSpan w:val="2"/>
          </w:tcPr>
          <w:p w14:paraId="369296D0" w14:textId="77777777" w:rsidR="004609EC" w:rsidRPr="00FC2C96" w:rsidRDefault="00FC2C96" w:rsidP="00FC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w w:val="95"/>
              </w:rPr>
            </w:pPr>
            <w:r w:rsidRPr="00FC2C96">
              <w:rPr>
                <w:rFonts w:ascii="Arial" w:hAnsi="Arial" w:cs="Arial"/>
                <w:w w:val="95"/>
              </w:rPr>
              <w:t xml:space="preserve">Was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ist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dir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in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dieser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Stunde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besonders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gut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gelungen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  <w:t xml:space="preserve">Wo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siehst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du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selbst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noch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Verbesserungspotential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  <w:t xml:space="preserve">Wie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klar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war für die Schüler*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innen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das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Lernziel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der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Stunde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  <w:t xml:space="preserve">Wie gut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konntest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du den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Bezug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zu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ihrem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Alltag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oder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aktuellen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Themen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herstellen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</w:r>
            <w:proofErr w:type="gramStart"/>
            <w:r w:rsidRPr="00FC2C96">
              <w:rPr>
                <w:rFonts w:ascii="Arial" w:hAnsi="Arial" w:cs="Arial"/>
                <w:w w:val="95"/>
              </w:rPr>
              <w:t>An</w:t>
            </w:r>
            <w:proofErr w:type="gram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welchen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Stellen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hättest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du die Schüler*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innen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noch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aktiver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einbinden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können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</w:p>
        </w:tc>
      </w:tr>
      <w:tr w:rsidR="004609EC" w:rsidRPr="00FC2C96" w14:paraId="126E19C3" w14:textId="77777777" w:rsidTr="00FC2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</w:tcPr>
          <w:p w14:paraId="7B695DB8" w14:textId="77777777" w:rsidR="004609EC" w:rsidRPr="00FC2C96" w:rsidRDefault="00FC2C96" w:rsidP="00FC2C96">
            <w:pPr>
              <w:rPr>
                <w:rFonts w:ascii="Arial" w:hAnsi="Arial" w:cs="Arial"/>
                <w:w w:val="90"/>
              </w:rPr>
            </w:pPr>
            <w:proofErr w:type="spellStart"/>
            <w:r w:rsidRPr="00FC2C96">
              <w:rPr>
                <w:rFonts w:ascii="Arial" w:hAnsi="Arial" w:cs="Arial"/>
                <w:w w:val="90"/>
              </w:rPr>
              <w:t>Didaktik</w:t>
            </w:r>
            <w:proofErr w:type="spellEnd"/>
            <w:r w:rsidRPr="00FC2C96">
              <w:rPr>
                <w:rFonts w:ascii="Arial" w:hAnsi="Arial" w:cs="Arial"/>
                <w:w w:val="90"/>
              </w:rPr>
              <w:t xml:space="preserve"> &amp; </w:t>
            </w:r>
            <w:proofErr w:type="spellStart"/>
            <w:r w:rsidRPr="00FC2C96">
              <w:rPr>
                <w:rFonts w:ascii="Arial" w:hAnsi="Arial" w:cs="Arial"/>
                <w:w w:val="90"/>
              </w:rPr>
              <w:t>Methoden</w:t>
            </w:r>
            <w:proofErr w:type="spellEnd"/>
          </w:p>
        </w:tc>
        <w:tc>
          <w:tcPr>
            <w:tcW w:w="8789" w:type="dxa"/>
            <w:gridSpan w:val="2"/>
          </w:tcPr>
          <w:p w14:paraId="44633D0D" w14:textId="77777777" w:rsidR="00FC2C96" w:rsidRPr="00FC2C96" w:rsidRDefault="00FC2C96" w:rsidP="00FC2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95"/>
              </w:rPr>
            </w:pPr>
            <w:proofErr w:type="spellStart"/>
            <w:r w:rsidRPr="00FC2C96">
              <w:rPr>
                <w:rFonts w:ascii="Arial" w:hAnsi="Arial" w:cs="Arial"/>
                <w:w w:val="95"/>
              </w:rPr>
              <w:t>Welche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Methoden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hast du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eingesetzt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? </w:t>
            </w:r>
          </w:p>
          <w:p w14:paraId="143D6591" w14:textId="37549EF7" w:rsidR="004609EC" w:rsidRPr="00FC2C96" w:rsidRDefault="00FC2C96" w:rsidP="00FC2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95"/>
              </w:rPr>
            </w:pPr>
            <w:proofErr w:type="spellStart"/>
            <w:r w:rsidRPr="00FC2C96">
              <w:rPr>
                <w:rFonts w:ascii="Arial" w:hAnsi="Arial" w:cs="Arial"/>
                <w:w w:val="95"/>
              </w:rPr>
              <w:t>Warum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hast du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diese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ausgewählt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  <w:t xml:space="preserve">Wie hast du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versucht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,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unterschiedliche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Lernvoraussetzungen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der Schüler*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innen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zu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berücksichtigen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</w:r>
            <w:proofErr w:type="spellStart"/>
            <w:r w:rsidRPr="00FC2C96">
              <w:rPr>
                <w:rFonts w:ascii="Arial" w:hAnsi="Arial" w:cs="Arial"/>
                <w:w w:val="95"/>
              </w:rPr>
              <w:t>Welche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Strategien hast du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verwendet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, um das Interesse und die Aufmerksamkeit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aufrechtzuerhalten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</w:r>
            <w:proofErr w:type="spellStart"/>
            <w:r w:rsidRPr="00FC2C96">
              <w:rPr>
                <w:rFonts w:ascii="Arial" w:hAnsi="Arial" w:cs="Arial"/>
                <w:w w:val="95"/>
              </w:rPr>
              <w:t>Inwieweit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wurde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der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geografische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oder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wirtschaftliche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Inhalt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kompetenzorientiert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vermittelt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  <w:t xml:space="preserve">Gab es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Phasen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der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Selbsttätigkeit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oder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des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forschenden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Lernens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? Wie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erfolgreich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waren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diese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</w:p>
        </w:tc>
      </w:tr>
      <w:tr w:rsidR="004609EC" w:rsidRPr="00FC2C96" w14:paraId="4E58C0C3" w14:textId="77777777" w:rsidTr="00FC2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</w:tcPr>
          <w:p w14:paraId="24DEF627" w14:textId="77777777" w:rsidR="004609EC" w:rsidRPr="00FC2C96" w:rsidRDefault="00FC2C96" w:rsidP="00FC2C96">
            <w:pPr>
              <w:rPr>
                <w:rFonts w:ascii="Arial" w:hAnsi="Arial" w:cs="Arial"/>
                <w:w w:val="90"/>
              </w:rPr>
            </w:pPr>
            <w:proofErr w:type="spellStart"/>
            <w:r w:rsidRPr="00FC2C96">
              <w:rPr>
                <w:rFonts w:ascii="Arial" w:hAnsi="Arial" w:cs="Arial"/>
                <w:w w:val="90"/>
              </w:rPr>
              <w:t>Umgang</w:t>
            </w:r>
            <w:proofErr w:type="spellEnd"/>
            <w:r w:rsidRPr="00FC2C96">
              <w:rPr>
                <w:rFonts w:ascii="Arial" w:hAnsi="Arial" w:cs="Arial"/>
                <w:w w:val="90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0"/>
              </w:rPr>
              <w:t>mit</w:t>
            </w:r>
            <w:proofErr w:type="spellEnd"/>
            <w:r w:rsidRPr="00FC2C96">
              <w:rPr>
                <w:rFonts w:ascii="Arial" w:hAnsi="Arial" w:cs="Arial"/>
                <w:w w:val="90"/>
              </w:rPr>
              <w:t xml:space="preserve"> Schüler*</w:t>
            </w:r>
            <w:proofErr w:type="spellStart"/>
            <w:r w:rsidRPr="00FC2C96">
              <w:rPr>
                <w:rFonts w:ascii="Arial" w:hAnsi="Arial" w:cs="Arial"/>
                <w:w w:val="90"/>
              </w:rPr>
              <w:t>innen</w:t>
            </w:r>
            <w:proofErr w:type="spellEnd"/>
          </w:p>
        </w:tc>
        <w:tc>
          <w:tcPr>
            <w:tcW w:w="8789" w:type="dxa"/>
            <w:gridSpan w:val="2"/>
          </w:tcPr>
          <w:p w14:paraId="1896055F" w14:textId="77777777" w:rsidR="004609EC" w:rsidRPr="00FC2C96" w:rsidRDefault="00FC2C96" w:rsidP="00FC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w w:val="95"/>
              </w:rPr>
            </w:pPr>
            <w:r w:rsidRPr="00FC2C96">
              <w:rPr>
                <w:rFonts w:ascii="Arial" w:hAnsi="Arial" w:cs="Arial"/>
                <w:w w:val="95"/>
              </w:rPr>
              <w:t xml:space="preserve">Wie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bist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du auf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Fragen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oder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Missverständnisse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der Schüler*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innen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eingegangen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</w:r>
            <w:proofErr w:type="spellStart"/>
            <w:r w:rsidRPr="00FC2C96">
              <w:rPr>
                <w:rFonts w:ascii="Arial" w:hAnsi="Arial" w:cs="Arial"/>
                <w:w w:val="95"/>
              </w:rPr>
              <w:t>Inwieweit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hast du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erkennbar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auf die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individuellen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Bedürfnisse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deiner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Schüler*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innen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reagiert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  <w:t xml:space="preserve">Wie hast du die Klasse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motiviert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oder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bei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Problemen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deeskaliert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  <w:t xml:space="preserve">Hast du positives Feedback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gegeben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? In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welcher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Form?</w:t>
            </w:r>
          </w:p>
        </w:tc>
      </w:tr>
      <w:tr w:rsidR="004609EC" w:rsidRPr="00FC2C96" w14:paraId="1750B7F0" w14:textId="77777777" w:rsidTr="00FC2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</w:tcPr>
          <w:p w14:paraId="3DE7DBF8" w14:textId="0E633BFD" w:rsidR="004609EC" w:rsidRPr="00FC2C96" w:rsidRDefault="00FC2C96" w:rsidP="00FC2C96">
            <w:pPr>
              <w:rPr>
                <w:rFonts w:ascii="Arial" w:hAnsi="Arial" w:cs="Arial"/>
                <w:w w:val="90"/>
              </w:rPr>
            </w:pPr>
            <w:r w:rsidRPr="00FC2C96">
              <w:rPr>
                <w:rFonts w:ascii="Arial" w:hAnsi="Arial" w:cs="Arial"/>
                <w:w w:val="90"/>
              </w:rPr>
              <w:t>Fach</w:t>
            </w:r>
            <w:r>
              <w:rPr>
                <w:rFonts w:ascii="Arial" w:hAnsi="Arial" w:cs="Arial"/>
                <w:w w:val="90"/>
              </w:rPr>
              <w:t>-</w:t>
            </w:r>
            <w:r w:rsidRPr="00FC2C96">
              <w:rPr>
                <w:rFonts w:ascii="Arial" w:hAnsi="Arial" w:cs="Arial"/>
                <w:w w:val="90"/>
              </w:rPr>
              <w:t>spezifische Reflexion (Geographie</w:t>
            </w:r>
            <w:r w:rsidR="007E75DD" w:rsidRPr="00FC2C96">
              <w:rPr>
                <w:rFonts w:ascii="Arial" w:hAnsi="Arial" w:cs="Arial"/>
                <w:w w:val="90"/>
              </w:rPr>
              <w:t xml:space="preserve"> </w:t>
            </w:r>
            <w:r w:rsidRPr="00FC2C96">
              <w:rPr>
                <w:rFonts w:ascii="Arial" w:hAnsi="Arial" w:cs="Arial"/>
                <w:w w:val="90"/>
              </w:rPr>
              <w:t>/</w:t>
            </w:r>
            <w:r w:rsidR="007E75DD" w:rsidRPr="00FC2C96">
              <w:rPr>
                <w:rFonts w:ascii="Arial" w:hAnsi="Arial" w:cs="Arial"/>
                <w:w w:val="90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0"/>
              </w:rPr>
              <w:t>Wirtschaft</w:t>
            </w:r>
            <w:proofErr w:type="spellEnd"/>
            <w:r w:rsidRPr="00FC2C96">
              <w:rPr>
                <w:rFonts w:ascii="Arial" w:hAnsi="Arial" w:cs="Arial"/>
                <w:w w:val="90"/>
              </w:rPr>
              <w:t>)</w:t>
            </w:r>
          </w:p>
        </w:tc>
        <w:tc>
          <w:tcPr>
            <w:tcW w:w="8789" w:type="dxa"/>
            <w:gridSpan w:val="2"/>
          </w:tcPr>
          <w:p w14:paraId="02EE9EDA" w14:textId="77777777" w:rsidR="004609EC" w:rsidRPr="00FC2C96" w:rsidRDefault="00FC2C96" w:rsidP="00FC2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95"/>
              </w:rPr>
            </w:pPr>
            <w:r w:rsidRPr="00FC2C96">
              <w:rPr>
                <w:rFonts w:ascii="Arial" w:hAnsi="Arial" w:cs="Arial"/>
                <w:w w:val="95"/>
              </w:rPr>
              <w:t xml:space="preserve">Wie gut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konntest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du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komplexe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geografische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oder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wirtschaftliche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Sachverhalte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für die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jeweilige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Altersstufe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aufbereiten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</w:r>
            <w:proofErr w:type="spellStart"/>
            <w:r w:rsidRPr="00FC2C96">
              <w:rPr>
                <w:rFonts w:ascii="Arial" w:hAnsi="Arial" w:cs="Arial"/>
                <w:w w:val="95"/>
              </w:rPr>
              <w:t>Welche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Karten,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Diagramme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oder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Statistiken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hast du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genutzt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– und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wie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verständlich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war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deren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Einsatz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  <w:t xml:space="preserve">Wie hast du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kritisches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Denken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oder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nachhaltige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Entwicklungsthemen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(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z.B.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Klimawandel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,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Globalisierung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)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eingebracht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</w:r>
            <w:proofErr w:type="spellStart"/>
            <w:r w:rsidRPr="00FC2C96">
              <w:rPr>
                <w:rFonts w:ascii="Arial" w:hAnsi="Arial" w:cs="Arial"/>
                <w:w w:val="95"/>
              </w:rPr>
              <w:t>Wurde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der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Raumbezug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(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lokal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– regional – global) für die Schüler*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innen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sichtbar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gemacht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</w:p>
        </w:tc>
      </w:tr>
      <w:tr w:rsidR="004609EC" w:rsidRPr="00FC2C96" w14:paraId="60F0A8C9" w14:textId="77777777" w:rsidTr="00FC2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</w:tcPr>
          <w:p w14:paraId="0EAD2226" w14:textId="77777777" w:rsidR="004609EC" w:rsidRPr="00FC2C96" w:rsidRDefault="00FC2C96" w:rsidP="00FC2C96">
            <w:pPr>
              <w:rPr>
                <w:rFonts w:ascii="Arial" w:hAnsi="Arial" w:cs="Arial"/>
                <w:w w:val="90"/>
              </w:rPr>
            </w:pPr>
            <w:proofErr w:type="spellStart"/>
            <w:r w:rsidRPr="00FC2C96">
              <w:rPr>
                <w:rFonts w:ascii="Arial" w:hAnsi="Arial" w:cs="Arial"/>
                <w:w w:val="90"/>
              </w:rPr>
              <w:t>Planung</w:t>
            </w:r>
            <w:proofErr w:type="spellEnd"/>
            <w:r w:rsidRPr="00FC2C96">
              <w:rPr>
                <w:rFonts w:ascii="Arial" w:hAnsi="Arial" w:cs="Arial"/>
                <w:w w:val="90"/>
              </w:rPr>
              <w:t xml:space="preserve"> und </w:t>
            </w:r>
            <w:proofErr w:type="spellStart"/>
            <w:r w:rsidRPr="00FC2C96">
              <w:rPr>
                <w:rFonts w:ascii="Arial" w:hAnsi="Arial" w:cs="Arial"/>
                <w:w w:val="90"/>
              </w:rPr>
              <w:t>Organisation</w:t>
            </w:r>
            <w:proofErr w:type="spellEnd"/>
          </w:p>
        </w:tc>
        <w:tc>
          <w:tcPr>
            <w:tcW w:w="8789" w:type="dxa"/>
            <w:gridSpan w:val="2"/>
          </w:tcPr>
          <w:p w14:paraId="2303B983" w14:textId="77777777" w:rsidR="004609EC" w:rsidRPr="00FC2C96" w:rsidRDefault="00FC2C96" w:rsidP="00FC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w w:val="95"/>
              </w:rPr>
            </w:pPr>
            <w:r w:rsidRPr="00FC2C96">
              <w:rPr>
                <w:rFonts w:ascii="Arial" w:hAnsi="Arial" w:cs="Arial"/>
                <w:w w:val="95"/>
              </w:rPr>
              <w:t xml:space="preserve">Hat die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geplante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Zeitaufteilung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für die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einzelnen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Phasen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funktioniert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  <w:t xml:space="preserve">Gab es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spontane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Anpassungen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? Wie hast du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diese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gemeistert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</w:r>
            <w:proofErr w:type="spellStart"/>
            <w:r w:rsidRPr="00FC2C96">
              <w:rPr>
                <w:rFonts w:ascii="Arial" w:hAnsi="Arial" w:cs="Arial"/>
                <w:w w:val="95"/>
              </w:rPr>
              <w:t>Inwieweit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war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dein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Arbeitsauftrag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klar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strukturiert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und für die Schüler*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innen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eindeutig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</w:p>
        </w:tc>
      </w:tr>
      <w:tr w:rsidR="004609EC" w:rsidRPr="00FC2C96" w14:paraId="06F8A912" w14:textId="77777777" w:rsidTr="00FC2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2"/>
          </w:tcPr>
          <w:p w14:paraId="0B880AD4" w14:textId="6C63356C" w:rsidR="004609EC" w:rsidRPr="00FC2C96" w:rsidRDefault="00FC2C96" w:rsidP="00FC2C96">
            <w:pPr>
              <w:rPr>
                <w:rFonts w:ascii="Arial" w:hAnsi="Arial" w:cs="Arial"/>
                <w:w w:val="90"/>
              </w:rPr>
            </w:pPr>
            <w:proofErr w:type="spellStart"/>
            <w:r w:rsidRPr="00FC2C96">
              <w:rPr>
                <w:rFonts w:ascii="Arial" w:hAnsi="Arial" w:cs="Arial"/>
                <w:w w:val="90"/>
              </w:rPr>
              <w:t>Selbstwirk</w:t>
            </w:r>
            <w:proofErr w:type="spellEnd"/>
            <w:r w:rsidR="007E75DD" w:rsidRPr="00FC2C96">
              <w:rPr>
                <w:rFonts w:ascii="Arial" w:hAnsi="Arial" w:cs="Arial"/>
                <w:w w:val="90"/>
              </w:rPr>
              <w:t xml:space="preserve">- </w:t>
            </w:r>
            <w:proofErr w:type="spellStart"/>
            <w:r w:rsidRPr="00FC2C96">
              <w:rPr>
                <w:rFonts w:ascii="Arial" w:hAnsi="Arial" w:cs="Arial"/>
                <w:w w:val="90"/>
              </w:rPr>
              <w:t>samkeit</w:t>
            </w:r>
            <w:proofErr w:type="spellEnd"/>
            <w:r w:rsidRPr="00FC2C96">
              <w:rPr>
                <w:rFonts w:ascii="Arial" w:hAnsi="Arial" w:cs="Arial"/>
                <w:w w:val="90"/>
              </w:rPr>
              <w:t xml:space="preserve"> &amp; </w:t>
            </w:r>
            <w:proofErr w:type="spellStart"/>
            <w:r w:rsidRPr="00FC2C96">
              <w:rPr>
                <w:rFonts w:ascii="Arial" w:hAnsi="Arial" w:cs="Arial"/>
                <w:w w:val="90"/>
              </w:rPr>
              <w:t>Weiterentwicklung</w:t>
            </w:r>
            <w:proofErr w:type="spellEnd"/>
          </w:p>
        </w:tc>
        <w:tc>
          <w:tcPr>
            <w:tcW w:w="8789" w:type="dxa"/>
            <w:gridSpan w:val="2"/>
          </w:tcPr>
          <w:p w14:paraId="16A63CB6" w14:textId="77777777" w:rsidR="004609EC" w:rsidRDefault="00FC2C96" w:rsidP="00FC2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95"/>
              </w:rPr>
            </w:pPr>
            <w:r w:rsidRPr="00FC2C96">
              <w:rPr>
                <w:rFonts w:ascii="Arial" w:hAnsi="Arial" w:cs="Arial"/>
                <w:w w:val="95"/>
              </w:rPr>
              <w:t xml:space="preserve">Was hast du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aus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dieser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Stunde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für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zukünftige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Stunden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gelernt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</w:r>
            <w:proofErr w:type="spellStart"/>
            <w:r w:rsidRPr="00FC2C96">
              <w:rPr>
                <w:rFonts w:ascii="Arial" w:hAnsi="Arial" w:cs="Arial"/>
                <w:w w:val="95"/>
              </w:rPr>
              <w:t>Welche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Kompetenzen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möchtest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du bis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zum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Ende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deines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Praktikums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noch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gezielt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weiterentwickeln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  <w:r w:rsidRPr="00FC2C96">
              <w:rPr>
                <w:rFonts w:ascii="Arial" w:hAnsi="Arial" w:cs="Arial"/>
                <w:w w:val="95"/>
              </w:rPr>
              <w:br/>
              <w:t xml:space="preserve">Was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würde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dich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noch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unterstützen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, um dich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im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Unterrichten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sicherer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zu</w:t>
            </w:r>
            <w:proofErr w:type="spellEnd"/>
            <w:r w:rsidRPr="00FC2C96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FC2C96">
              <w:rPr>
                <w:rFonts w:ascii="Arial" w:hAnsi="Arial" w:cs="Arial"/>
                <w:w w:val="95"/>
              </w:rPr>
              <w:t>fühlen</w:t>
            </w:r>
            <w:proofErr w:type="spellEnd"/>
            <w:r w:rsidRPr="00FC2C96">
              <w:rPr>
                <w:rFonts w:ascii="Arial" w:hAnsi="Arial" w:cs="Arial"/>
                <w:w w:val="95"/>
              </w:rPr>
              <w:t>?</w:t>
            </w:r>
          </w:p>
          <w:p w14:paraId="7D141864" w14:textId="22DD49DD" w:rsidR="00FC2C96" w:rsidRPr="00FC2C96" w:rsidRDefault="00FC2C96" w:rsidP="00FC2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w w:val="95"/>
              </w:rPr>
            </w:pPr>
            <w:r>
              <w:rPr>
                <w:rFonts w:ascii="Arial" w:hAnsi="Arial" w:cs="Arial"/>
                <w:w w:val="95"/>
              </w:rPr>
              <w:t>…..</w:t>
            </w:r>
          </w:p>
        </w:tc>
      </w:tr>
    </w:tbl>
    <w:p w14:paraId="0C7ACB05" w14:textId="77777777" w:rsidR="00FC2C96" w:rsidRPr="007E75DD" w:rsidRDefault="00FC2C96" w:rsidP="007E75DD">
      <w:pPr>
        <w:spacing w:after="0"/>
        <w:rPr>
          <w:rFonts w:asciiTheme="majorHAnsi" w:hAnsiTheme="majorHAnsi" w:cstheme="majorHAnsi"/>
        </w:rPr>
      </w:pPr>
    </w:p>
    <w:sectPr w:rsidR="00000000" w:rsidRPr="007E75DD" w:rsidSect="007E7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3252958">
    <w:abstractNumId w:val="8"/>
  </w:num>
  <w:num w:numId="2" w16cid:durableId="1138916443">
    <w:abstractNumId w:val="6"/>
  </w:num>
  <w:num w:numId="3" w16cid:durableId="2145346833">
    <w:abstractNumId w:val="5"/>
  </w:num>
  <w:num w:numId="4" w16cid:durableId="1138305298">
    <w:abstractNumId w:val="4"/>
  </w:num>
  <w:num w:numId="5" w16cid:durableId="766006382">
    <w:abstractNumId w:val="7"/>
  </w:num>
  <w:num w:numId="6" w16cid:durableId="1144853116">
    <w:abstractNumId w:val="3"/>
  </w:num>
  <w:num w:numId="7" w16cid:durableId="476187777">
    <w:abstractNumId w:val="2"/>
  </w:num>
  <w:num w:numId="8" w16cid:durableId="1928029222">
    <w:abstractNumId w:val="1"/>
  </w:num>
  <w:num w:numId="9" w16cid:durableId="148747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711F"/>
    <w:rsid w:val="0015074B"/>
    <w:rsid w:val="0029639D"/>
    <w:rsid w:val="00326F90"/>
    <w:rsid w:val="004609EC"/>
    <w:rsid w:val="007E75DD"/>
    <w:rsid w:val="00AA1D8D"/>
    <w:rsid w:val="00B47730"/>
    <w:rsid w:val="00CB0664"/>
    <w:rsid w:val="00FC2C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2A8F6"/>
  <w14:defaultImageDpi w14:val="300"/>
  <w15:docId w15:val="{FFFC5609-C231-42DC-852A-F83FF463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EinfacheTabelle5">
    <w:name w:val="Plain Table 5"/>
    <w:basedOn w:val="NormaleTabelle"/>
    <w:uiPriority w:val="99"/>
    <w:rsid w:val="007E75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3">
    <w:name w:val="Plain Table 3"/>
    <w:basedOn w:val="NormaleTabelle"/>
    <w:uiPriority w:val="99"/>
    <w:rsid w:val="007E75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Sigrid Kerschbaummair</cp:lastModifiedBy>
  <cp:revision>2</cp:revision>
  <dcterms:created xsi:type="dcterms:W3CDTF">2025-04-28T07:32:00Z</dcterms:created>
  <dcterms:modified xsi:type="dcterms:W3CDTF">2025-04-28T07:32:00Z</dcterms:modified>
  <cp:category/>
</cp:coreProperties>
</file>